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5A86" w14:textId="77777777" w:rsidR="00456528" w:rsidRPr="00623F45" w:rsidRDefault="00736A1D">
      <w:pPr>
        <w:pStyle w:val="Heading1"/>
        <w:rPr>
          <w:rFonts w:ascii="Arial" w:hAnsi="Arial" w:cs="Arial"/>
          <w:color w:val="EE0000"/>
        </w:rPr>
      </w:pPr>
      <w:r w:rsidRPr="00623F45">
        <w:rPr>
          <w:rFonts w:ascii="Arial" w:hAnsi="Arial" w:cs="Arial"/>
          <w:color w:val="EE0000"/>
        </w:rPr>
        <w:t>Children’s Books Celebrating Family Diversity</w:t>
      </w:r>
    </w:p>
    <w:p w14:paraId="4F21AED4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Mommy, Mama, and Me / Daddy, Papa, and Me – Lesléa Newman</w:t>
      </w:r>
    </w:p>
    <w:p w14:paraId="5A3CE749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0–4</w:t>
      </w:r>
    </w:p>
    <w:p w14:paraId="6D81C76A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Simple, warm stories depicting young children's everyday lives with same-sex parents.</w:t>
      </w:r>
    </w:p>
    <w:p w14:paraId="26CC1CEE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 xml:space="preserve">All Kinds of Families – Norma </w:t>
      </w:r>
      <w:r w:rsidRPr="005367A9">
        <w:rPr>
          <w:rFonts w:ascii="Arial" w:hAnsi="Arial" w:cs="Arial"/>
          <w:color w:val="auto"/>
        </w:rPr>
        <w:t>Simon</w:t>
      </w:r>
    </w:p>
    <w:p w14:paraId="7F7E8DD4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3–7</w:t>
      </w:r>
    </w:p>
    <w:p w14:paraId="35140723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A beautiful book that introduces different family types including same-sex parents, adopted families, and blended families.</w:t>
      </w:r>
    </w:p>
    <w:p w14:paraId="5C628CC6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My Two Moms and Me – Miranda Paul</w:t>
      </w:r>
    </w:p>
    <w:p w14:paraId="4BBF7793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0–3</w:t>
      </w:r>
    </w:p>
    <w:p w14:paraId="0B5B0E9C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Board book showing loving activities with lesbian moms, ideal for babies and toddlers.</w:t>
      </w:r>
    </w:p>
    <w:p w14:paraId="3F4C1FBC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Heather Has Two Mommies – Lesléa Newman</w:t>
      </w:r>
    </w:p>
    <w:p w14:paraId="666A3773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3–7</w:t>
      </w:r>
    </w:p>
    <w:p w14:paraId="13DE33E9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A classic story of a young girl and her two moms, encouraging inclusion and understanding of diverse families.</w:t>
      </w:r>
    </w:p>
    <w:p w14:paraId="4E7A3228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A Family Is a Family Is a Family – Sara O’Leary</w:t>
      </w:r>
    </w:p>
    <w:p w14:paraId="40E3116E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4–8</w:t>
      </w:r>
    </w:p>
    <w:p w14:paraId="62208E30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Through children's voices, this book affirms many types of families in a classroom setting, including foster and blended families.</w:t>
      </w:r>
    </w:p>
    <w:p w14:paraId="15FBB07D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And Tango Makes Three – Justin Richardson &amp; Peter Parnell</w:t>
      </w:r>
    </w:p>
    <w:p w14:paraId="73AE7835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3–6</w:t>
      </w:r>
    </w:p>
    <w:p w14:paraId="0746906E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Based on a true story of two male penguins raising a chick, this story gently introduces the idea of adoption and non-traditional families.</w:t>
      </w:r>
    </w:p>
    <w:p w14:paraId="391F7326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The Family Book – Todd Parr</w:t>
      </w:r>
    </w:p>
    <w:p w14:paraId="06915293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3–7</w:t>
      </w:r>
    </w:p>
    <w:p w14:paraId="101975BF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Vibrantly illustrated and simple in language, this book celebrates all kinds of families in a fun and inclusive way.</w:t>
      </w:r>
    </w:p>
    <w:p w14:paraId="3BC6D789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A Safe Home for Little Bear – Patricia Hegarty</w:t>
      </w:r>
    </w:p>
    <w:p w14:paraId="5647709E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3–6</w:t>
      </w:r>
    </w:p>
    <w:p w14:paraId="0DB8530A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A gentle introduction to fostering and the journey to finding a safe and loving home.</w:t>
      </w:r>
    </w:p>
    <w:p w14:paraId="735660D9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lastRenderedPageBreak/>
        <w:t>Tell Me Again About the Night I Was Born – Jamie Lee Curtis</w:t>
      </w:r>
    </w:p>
    <w:p w14:paraId="53CE6A34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4–8</w:t>
      </w:r>
    </w:p>
    <w:p w14:paraId="30CD3305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>A heartwarming book that tells the story of adoption from a child’s point of view.</w:t>
      </w:r>
    </w:p>
    <w:p w14:paraId="4B2B1065" w14:textId="77777777" w:rsidR="00456528" w:rsidRPr="005367A9" w:rsidRDefault="00736A1D">
      <w:pPr>
        <w:pStyle w:val="Heading2"/>
        <w:rPr>
          <w:rFonts w:ascii="Arial" w:hAnsi="Arial" w:cs="Arial"/>
          <w:color w:val="auto"/>
        </w:rPr>
      </w:pPr>
      <w:r w:rsidRPr="005367A9">
        <w:rPr>
          <w:rFonts w:ascii="Arial" w:hAnsi="Arial" w:cs="Arial"/>
          <w:color w:val="auto"/>
        </w:rPr>
        <w:t>The Great Big Book of Families – Mary Hoffman</w:t>
      </w:r>
    </w:p>
    <w:p w14:paraId="4E20DAC4" w14:textId="77777777" w:rsidR="00456528" w:rsidRPr="005367A9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  <w:b/>
        </w:rPr>
        <w:t xml:space="preserve">Recommended Age: </w:t>
      </w:r>
      <w:r w:rsidRPr="005367A9">
        <w:rPr>
          <w:rFonts w:ascii="Arial" w:hAnsi="Arial" w:cs="Arial"/>
        </w:rPr>
        <w:t>Ages 5–9</w:t>
      </w:r>
    </w:p>
    <w:p w14:paraId="5D757681" w14:textId="77777777" w:rsidR="00456528" w:rsidRDefault="00736A1D">
      <w:pPr>
        <w:rPr>
          <w:rFonts w:ascii="Arial" w:hAnsi="Arial" w:cs="Arial"/>
        </w:rPr>
      </w:pPr>
      <w:r w:rsidRPr="005367A9">
        <w:rPr>
          <w:rFonts w:ascii="Arial" w:hAnsi="Arial" w:cs="Arial"/>
        </w:rPr>
        <w:t xml:space="preserve">Explores many different family structures, </w:t>
      </w:r>
      <w:r w:rsidRPr="005367A9">
        <w:rPr>
          <w:rFonts w:ascii="Arial" w:hAnsi="Arial" w:cs="Arial"/>
        </w:rPr>
        <w:t>including stepfamilies, adopted families, and families from various cultures.</w:t>
      </w:r>
    </w:p>
    <w:p w14:paraId="39878DA0" w14:textId="77777777" w:rsidR="00623F45" w:rsidRDefault="00623F45">
      <w:pPr>
        <w:rPr>
          <w:rFonts w:ascii="Arial" w:hAnsi="Arial" w:cs="Arial"/>
          <w:b/>
          <w:bCs/>
        </w:rPr>
      </w:pPr>
    </w:p>
    <w:p w14:paraId="6100AAAD" w14:textId="77777777" w:rsidR="00623F45" w:rsidRDefault="00623F45">
      <w:pPr>
        <w:rPr>
          <w:rFonts w:ascii="Arial" w:hAnsi="Arial" w:cs="Arial"/>
          <w:b/>
          <w:bCs/>
        </w:rPr>
      </w:pPr>
    </w:p>
    <w:p w14:paraId="1F705716" w14:textId="205110DD" w:rsidR="00623F45" w:rsidRPr="00623F45" w:rsidRDefault="00623F45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623F45">
        <w:rPr>
          <w:rFonts w:ascii="Arial" w:hAnsi="Arial" w:cs="Arial"/>
          <w:b/>
          <w:bCs/>
          <w:color w:val="EE0000"/>
          <w:sz w:val="28"/>
          <w:szCs w:val="28"/>
        </w:rPr>
        <w:t>Where to find these books</w:t>
      </w:r>
    </w:p>
    <w:p w14:paraId="30B49D90" w14:textId="77777777" w:rsidR="00623F45" w:rsidRPr="00623F45" w:rsidRDefault="00623F45" w:rsidP="00623F45">
      <w:pPr>
        <w:pStyle w:val="NormalWeb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</w:rPr>
      </w:pPr>
      <w:r w:rsidRPr="00623F45">
        <w:rPr>
          <w:rStyle w:val="Strong"/>
          <w:rFonts w:ascii="Arial" w:hAnsi="Arial" w:cs="Arial"/>
        </w:rPr>
        <w:t>Irish Bookshops (Hodges &amp; Figgis, Dubray, Eason’s):</w:t>
      </w:r>
      <w:r w:rsidRPr="00623F45">
        <w:rPr>
          <w:rFonts w:ascii="Arial" w:hAnsi="Arial" w:cs="Arial"/>
        </w:rPr>
        <w:t xml:space="preserve"> Most books are in stock or available to order quickly.</w:t>
      </w:r>
    </w:p>
    <w:p w14:paraId="1C0D70DC" w14:textId="77777777" w:rsidR="00623F45" w:rsidRPr="00623F45" w:rsidRDefault="00623F45" w:rsidP="00623F45">
      <w:pPr>
        <w:pStyle w:val="NormalWeb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</w:rPr>
      </w:pPr>
      <w:r w:rsidRPr="00623F45">
        <w:rPr>
          <w:rStyle w:val="Strong"/>
          <w:rFonts w:ascii="Arial" w:hAnsi="Arial" w:cs="Arial"/>
        </w:rPr>
        <w:t>Online Retailers (Amazon, global second-hand):</w:t>
      </w:r>
      <w:r w:rsidRPr="00623F45">
        <w:rPr>
          <w:rFonts w:ascii="Arial" w:hAnsi="Arial" w:cs="Arial"/>
        </w:rPr>
        <w:t xml:space="preserve"> Offer reliable access, especially for adoption/fostering titles like </w:t>
      </w:r>
      <w:r w:rsidRPr="00623F45">
        <w:rPr>
          <w:rStyle w:val="Emphasis"/>
          <w:rFonts w:ascii="Arial" w:hAnsi="Arial" w:cs="Arial"/>
        </w:rPr>
        <w:t>Tell Me Again...</w:t>
      </w:r>
      <w:r w:rsidRPr="00623F45">
        <w:rPr>
          <w:rFonts w:ascii="Arial" w:hAnsi="Arial" w:cs="Arial"/>
        </w:rPr>
        <w:t>.</w:t>
      </w:r>
    </w:p>
    <w:p w14:paraId="4AAF6FB4" w14:textId="77777777" w:rsidR="00623F45" w:rsidRPr="00623F45" w:rsidRDefault="00623F45" w:rsidP="00623F45">
      <w:pPr>
        <w:pStyle w:val="NormalWeb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</w:rPr>
      </w:pPr>
      <w:r w:rsidRPr="00623F45">
        <w:rPr>
          <w:rStyle w:val="Strong"/>
          <w:rFonts w:ascii="Arial" w:hAnsi="Arial" w:cs="Arial"/>
        </w:rPr>
        <w:t>Educational Suppliers (Tara, IES Ltd):</w:t>
      </w:r>
      <w:r w:rsidRPr="00623F45">
        <w:rPr>
          <w:rFonts w:ascii="Arial" w:hAnsi="Arial" w:cs="Arial"/>
        </w:rPr>
        <w:t xml:space="preserve"> Offer bulk prints or school-pack formats at discounted pricing.</w:t>
      </w:r>
    </w:p>
    <w:p w14:paraId="57B944F4" w14:textId="77777777" w:rsidR="00623F45" w:rsidRPr="00623F45" w:rsidRDefault="00623F45">
      <w:pPr>
        <w:rPr>
          <w:rFonts w:ascii="Arial" w:hAnsi="Arial" w:cs="Arial"/>
          <w:sz w:val="24"/>
          <w:szCs w:val="24"/>
        </w:rPr>
      </w:pPr>
    </w:p>
    <w:sectPr w:rsidR="00623F45" w:rsidRPr="00623F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6C606B"/>
    <w:multiLevelType w:val="multilevel"/>
    <w:tmpl w:val="819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857440">
    <w:abstractNumId w:val="8"/>
  </w:num>
  <w:num w:numId="2" w16cid:durableId="455414611">
    <w:abstractNumId w:val="6"/>
  </w:num>
  <w:num w:numId="3" w16cid:durableId="2000885118">
    <w:abstractNumId w:val="5"/>
  </w:num>
  <w:num w:numId="4" w16cid:durableId="250049713">
    <w:abstractNumId w:val="4"/>
  </w:num>
  <w:num w:numId="5" w16cid:durableId="1358849393">
    <w:abstractNumId w:val="7"/>
  </w:num>
  <w:num w:numId="6" w16cid:durableId="278609290">
    <w:abstractNumId w:val="3"/>
  </w:num>
  <w:num w:numId="7" w16cid:durableId="1365129062">
    <w:abstractNumId w:val="2"/>
  </w:num>
  <w:num w:numId="8" w16cid:durableId="1184242033">
    <w:abstractNumId w:val="1"/>
  </w:num>
  <w:num w:numId="9" w16cid:durableId="1200899488">
    <w:abstractNumId w:val="0"/>
  </w:num>
  <w:num w:numId="10" w16cid:durableId="636106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6528"/>
    <w:rsid w:val="005367A9"/>
    <w:rsid w:val="005C1DFF"/>
    <w:rsid w:val="00623F45"/>
    <w:rsid w:val="00736A1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896E1"/>
  <w14:defaultImageDpi w14:val="300"/>
  <w15:docId w15:val="{F4F3E0D9-5A1B-4480-9FD9-3F2B54F0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2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>generated by python-docx</dc:description>
  <cp:lastModifiedBy>Angela Canavan</cp:lastModifiedBy>
  <cp:revision>2</cp:revision>
  <dcterms:created xsi:type="dcterms:W3CDTF">2025-06-10T23:57:00Z</dcterms:created>
  <dcterms:modified xsi:type="dcterms:W3CDTF">2025-06-10T23:57:00Z</dcterms:modified>
  <cp:category/>
</cp:coreProperties>
</file>